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6E77" w14:textId="14AAE74E" w:rsidR="008E2DCE" w:rsidRDefault="00264F39">
      <w:pPr>
        <w:jc w:val="center"/>
      </w:pPr>
      <w:r>
        <w:rPr>
          <w:b/>
          <w:sz w:val="32"/>
        </w:rPr>
        <w:t>NH</w:t>
      </w:r>
      <w:r w:rsidR="00F90DAD">
        <w:rPr>
          <w:b/>
          <w:sz w:val="32"/>
        </w:rPr>
        <w:t>AC</w:t>
      </w:r>
      <w:r>
        <w:rPr>
          <w:b/>
          <w:sz w:val="32"/>
        </w:rPr>
        <w:t xml:space="preserve"> County College </w:t>
      </w:r>
      <w:r>
        <w:rPr>
          <w:b/>
          <w:sz w:val="32"/>
        </w:rPr>
        <w:br/>
        <w:t>Department Meeting Completion Form</w:t>
      </w:r>
    </w:p>
    <w:p w14:paraId="5CF8BAB9" w14:textId="77777777" w:rsidR="008E2DCE" w:rsidRDefault="008E2DCE"/>
    <w:p w14:paraId="4D202FD6" w14:textId="77777777" w:rsidR="008E2DCE" w:rsidRDefault="00264F39">
      <w:pPr>
        <w:pStyle w:val="Heading2"/>
      </w:pPr>
      <w:r>
        <w:t>Participant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E2DCE" w14:paraId="68907208" w14:textId="77777777">
        <w:tc>
          <w:tcPr>
            <w:tcW w:w="4320" w:type="dxa"/>
          </w:tcPr>
          <w:p w14:paraId="66D7FC68" w14:textId="77777777" w:rsidR="008E2DCE" w:rsidRDefault="00264F39">
            <w:r>
              <w:t>Participant Name</w:t>
            </w:r>
          </w:p>
        </w:tc>
        <w:tc>
          <w:tcPr>
            <w:tcW w:w="4320" w:type="dxa"/>
          </w:tcPr>
          <w:p w14:paraId="06FB0F8E" w14:textId="77777777" w:rsidR="008E2DCE" w:rsidRDefault="008E2DCE"/>
        </w:tc>
      </w:tr>
      <w:tr w:rsidR="008E2DCE" w14:paraId="5CF87CA8" w14:textId="77777777">
        <w:tc>
          <w:tcPr>
            <w:tcW w:w="4320" w:type="dxa"/>
          </w:tcPr>
          <w:p w14:paraId="087386A2" w14:textId="77777777" w:rsidR="008E2DCE" w:rsidRDefault="00264F39">
            <w:r>
              <w:t>Title/Position</w:t>
            </w:r>
          </w:p>
        </w:tc>
        <w:tc>
          <w:tcPr>
            <w:tcW w:w="4320" w:type="dxa"/>
          </w:tcPr>
          <w:p w14:paraId="5300B3A4" w14:textId="77777777" w:rsidR="008E2DCE" w:rsidRDefault="008E2DCE"/>
        </w:tc>
      </w:tr>
      <w:tr w:rsidR="008E2DCE" w14:paraId="24F68FFF" w14:textId="77777777">
        <w:tc>
          <w:tcPr>
            <w:tcW w:w="4320" w:type="dxa"/>
          </w:tcPr>
          <w:p w14:paraId="43D33051" w14:textId="77777777" w:rsidR="008E2DCE" w:rsidRDefault="00264F39">
            <w:r>
              <w:t>County</w:t>
            </w:r>
          </w:p>
        </w:tc>
        <w:tc>
          <w:tcPr>
            <w:tcW w:w="4320" w:type="dxa"/>
          </w:tcPr>
          <w:p w14:paraId="17F173DC" w14:textId="77777777" w:rsidR="008E2DCE" w:rsidRDefault="008E2DCE"/>
        </w:tc>
      </w:tr>
      <w:tr w:rsidR="008E2DCE" w14:paraId="412EE7AF" w14:textId="77777777">
        <w:tc>
          <w:tcPr>
            <w:tcW w:w="4320" w:type="dxa"/>
          </w:tcPr>
          <w:p w14:paraId="21FEF1A5" w14:textId="77777777" w:rsidR="008E2DCE" w:rsidRDefault="00264F39">
            <w:r>
              <w:t>Email</w:t>
            </w:r>
          </w:p>
        </w:tc>
        <w:tc>
          <w:tcPr>
            <w:tcW w:w="4320" w:type="dxa"/>
          </w:tcPr>
          <w:p w14:paraId="4C890FC5" w14:textId="77777777" w:rsidR="008E2DCE" w:rsidRDefault="008E2DCE"/>
        </w:tc>
      </w:tr>
    </w:tbl>
    <w:p w14:paraId="3F7B0CBA" w14:textId="77777777" w:rsidR="008E2DCE" w:rsidRDefault="008E2DCE"/>
    <w:p w14:paraId="6EA4017A" w14:textId="77777777" w:rsidR="008E2DCE" w:rsidRDefault="00264F39">
      <w:pPr>
        <w:pStyle w:val="Heading2"/>
      </w:pPr>
      <w:r>
        <w:t>Meeting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E2DCE" w14:paraId="545B58B7" w14:textId="77777777">
        <w:tc>
          <w:tcPr>
            <w:tcW w:w="4320" w:type="dxa"/>
          </w:tcPr>
          <w:p w14:paraId="24D99138" w14:textId="77777777" w:rsidR="008E2DCE" w:rsidRDefault="00264F39">
            <w:r>
              <w:t>Department</w:t>
            </w:r>
          </w:p>
        </w:tc>
        <w:tc>
          <w:tcPr>
            <w:tcW w:w="4320" w:type="dxa"/>
          </w:tcPr>
          <w:p w14:paraId="49A4DA66" w14:textId="77777777" w:rsidR="008E2DCE" w:rsidRDefault="008E2DCE"/>
        </w:tc>
      </w:tr>
      <w:tr w:rsidR="008E2DCE" w14:paraId="333BC66A" w14:textId="77777777">
        <w:tc>
          <w:tcPr>
            <w:tcW w:w="4320" w:type="dxa"/>
          </w:tcPr>
          <w:p w14:paraId="4F674044" w14:textId="77777777" w:rsidR="008E2DCE" w:rsidRDefault="00264F39">
            <w:r>
              <w:t>Department Head Name</w:t>
            </w:r>
          </w:p>
        </w:tc>
        <w:tc>
          <w:tcPr>
            <w:tcW w:w="4320" w:type="dxa"/>
          </w:tcPr>
          <w:p w14:paraId="47195E19" w14:textId="77777777" w:rsidR="008E2DCE" w:rsidRDefault="008E2DCE"/>
        </w:tc>
      </w:tr>
      <w:tr w:rsidR="008E2DCE" w14:paraId="39D3AA7D" w14:textId="77777777">
        <w:tc>
          <w:tcPr>
            <w:tcW w:w="4320" w:type="dxa"/>
          </w:tcPr>
          <w:p w14:paraId="1737A87A" w14:textId="77777777" w:rsidR="008E2DCE" w:rsidRDefault="00264F39">
            <w:r>
              <w:t>Meeting Date</w:t>
            </w:r>
          </w:p>
        </w:tc>
        <w:tc>
          <w:tcPr>
            <w:tcW w:w="4320" w:type="dxa"/>
          </w:tcPr>
          <w:p w14:paraId="4D470D3D" w14:textId="77777777" w:rsidR="008E2DCE" w:rsidRDefault="008E2DCE"/>
        </w:tc>
      </w:tr>
      <w:tr w:rsidR="008E2DCE" w14:paraId="0C7F7CBE" w14:textId="77777777">
        <w:tc>
          <w:tcPr>
            <w:tcW w:w="4320" w:type="dxa"/>
          </w:tcPr>
          <w:p w14:paraId="08404246" w14:textId="77777777" w:rsidR="008E2DCE" w:rsidRDefault="00264F39">
            <w:r>
              <w:t>Meeting Location</w:t>
            </w:r>
          </w:p>
        </w:tc>
        <w:tc>
          <w:tcPr>
            <w:tcW w:w="4320" w:type="dxa"/>
          </w:tcPr>
          <w:p w14:paraId="243B2823" w14:textId="77777777" w:rsidR="008E2DCE" w:rsidRDefault="008E2DCE"/>
        </w:tc>
      </w:tr>
    </w:tbl>
    <w:p w14:paraId="11E13714" w14:textId="77777777" w:rsidR="008E2DCE" w:rsidRDefault="00264F39">
      <w:r>
        <w:t>Departments (check one):</w:t>
      </w:r>
    </w:p>
    <w:p w14:paraId="080ABAA2" w14:textId="16971AD6" w:rsidR="008E2DCE" w:rsidRDefault="00264F39" w:rsidP="009836A7">
      <w:pPr>
        <w:spacing w:after="0" w:line="240" w:lineRule="auto"/>
      </w:pPr>
      <w:r>
        <w:t>☐ Register of Deeds</w:t>
      </w:r>
      <w:r>
        <w:br/>
        <w:t>☐ County Nursing Home Administrator</w:t>
      </w:r>
      <w:r>
        <w:br/>
        <w:t>☐ County Corrections Superintendent</w:t>
      </w:r>
      <w:r>
        <w:br/>
        <w:t>☐ County Administrator</w:t>
      </w:r>
      <w:r>
        <w:br/>
        <w:t xml:space="preserve">☐ </w:t>
      </w:r>
      <w:r w:rsidR="009836A7">
        <w:t>County Human Resources</w:t>
      </w:r>
    </w:p>
    <w:p w14:paraId="535D4F22" w14:textId="266232A8" w:rsidR="009836A7" w:rsidRDefault="009836A7" w:rsidP="009836A7">
      <w:pPr>
        <w:spacing w:after="0" w:line="240" w:lineRule="auto"/>
      </w:pPr>
      <w:r>
        <w:rPr>
          <w:rFonts w:ascii="Segoe UI Symbol" w:hAnsi="Segoe UI Symbol" w:cs="Segoe UI Symbol"/>
        </w:rPr>
        <w:t>☐</w:t>
      </w:r>
      <w:r>
        <w:t xml:space="preserve"> County Commissioners </w:t>
      </w:r>
    </w:p>
    <w:p w14:paraId="1EA68D74" w14:textId="77777777" w:rsidR="008E2DCE" w:rsidRDefault="008E2DCE"/>
    <w:p w14:paraId="4820575E" w14:textId="77777777" w:rsidR="008E2DCE" w:rsidRDefault="00264F39">
      <w:pPr>
        <w:pStyle w:val="Heading2"/>
      </w:pPr>
      <w:r>
        <w:t>Certification &amp; Signatures</w:t>
      </w:r>
    </w:p>
    <w:p w14:paraId="1BC48F43" w14:textId="77777777" w:rsidR="008E2DCE" w:rsidRDefault="00264F39">
      <w:r>
        <w:t>Participant Signature: __________________________   Date: __________</w:t>
      </w:r>
    </w:p>
    <w:p w14:paraId="5EB8B635" w14:textId="77777777" w:rsidR="008E2DCE" w:rsidRDefault="00264F39">
      <w:r>
        <w:t>Department Head Signature: _______________________   Date: __________</w:t>
      </w:r>
    </w:p>
    <w:p w14:paraId="6F330A49" w14:textId="77777777" w:rsidR="008E2DCE" w:rsidRDefault="00264F39">
      <w:r>
        <w:t>Printed Name (Department Head): ______________________________</w:t>
      </w:r>
    </w:p>
    <w:p w14:paraId="141E761A" w14:textId="77777777" w:rsidR="008E2DCE" w:rsidRDefault="008E2DCE"/>
    <w:p w14:paraId="6FA5865B" w14:textId="77777777" w:rsidR="008E2DCE" w:rsidRDefault="00264F39">
      <w:pPr>
        <w:pStyle w:val="Heading2"/>
      </w:pPr>
      <w:r>
        <w:t>For NHAC Use Only</w:t>
      </w:r>
    </w:p>
    <w:p w14:paraId="3C2032C4" w14:textId="77777777" w:rsidR="008E2DCE" w:rsidRDefault="00264F39">
      <w:r>
        <w:t>Date Received: __________________</w:t>
      </w:r>
    </w:p>
    <w:p w14:paraId="3A485DA6" w14:textId="77777777" w:rsidR="008E2DCE" w:rsidRDefault="00264F39">
      <w:r>
        <w:t>Approved By: ___________________</w:t>
      </w:r>
    </w:p>
    <w:p w14:paraId="053D77FC" w14:textId="77777777" w:rsidR="008E2DCE" w:rsidRDefault="00264F39">
      <w:r>
        <w:t>Notes: __________________________________________</w:t>
      </w:r>
    </w:p>
    <w:sectPr w:rsidR="008E2DCE" w:rsidSect="00F90DAD">
      <w:pgSz w:w="12240" w:h="15840"/>
      <w:pgMar w:top="76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4113530">
    <w:abstractNumId w:val="8"/>
  </w:num>
  <w:num w:numId="2" w16cid:durableId="1704744602">
    <w:abstractNumId w:val="6"/>
  </w:num>
  <w:num w:numId="3" w16cid:durableId="2135826452">
    <w:abstractNumId w:val="5"/>
  </w:num>
  <w:num w:numId="4" w16cid:durableId="949243800">
    <w:abstractNumId w:val="4"/>
  </w:num>
  <w:num w:numId="5" w16cid:durableId="250312276">
    <w:abstractNumId w:val="7"/>
  </w:num>
  <w:num w:numId="6" w16cid:durableId="2049261115">
    <w:abstractNumId w:val="3"/>
  </w:num>
  <w:num w:numId="7" w16cid:durableId="1078595121">
    <w:abstractNumId w:val="2"/>
  </w:num>
  <w:num w:numId="8" w16cid:durableId="1441145986">
    <w:abstractNumId w:val="1"/>
  </w:num>
  <w:num w:numId="9" w16cid:durableId="100312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4F39"/>
    <w:rsid w:val="0029639D"/>
    <w:rsid w:val="00326F90"/>
    <w:rsid w:val="003B1CA0"/>
    <w:rsid w:val="008E2DCE"/>
    <w:rsid w:val="009836A7"/>
    <w:rsid w:val="009A79FF"/>
    <w:rsid w:val="00AA1D8D"/>
    <w:rsid w:val="00B26EFA"/>
    <w:rsid w:val="00B47730"/>
    <w:rsid w:val="00CB0664"/>
    <w:rsid w:val="00CC51AD"/>
    <w:rsid w:val="00F90D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2E8ED"/>
  <w14:defaultImageDpi w14:val="300"/>
  <w15:docId w15:val="{733C3A92-5D28-564E-A7F0-9E3711FC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78150-c911-4b0c-871f-550abfa00a09" xsi:nil="true"/>
    <lcf76f155ced4ddcb4097134ff3c332f xmlns="a8e0ebca-09bd-406f-98b9-0783c5de6d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50B2883C33B46B3C40DBD61B5F436" ma:contentTypeVersion="19" ma:contentTypeDescription="Create a new document." ma:contentTypeScope="" ma:versionID="6ba1e42e7ae5d867e7625326eea0e09a">
  <xsd:schema xmlns:xsd="http://www.w3.org/2001/XMLSchema" xmlns:xs="http://www.w3.org/2001/XMLSchema" xmlns:p="http://schemas.microsoft.com/office/2006/metadata/properties" xmlns:ns2="c8a78150-c911-4b0c-871f-550abfa00a09" xmlns:ns3="a8e0ebca-09bd-406f-98b9-0783c5de6de9" targetNamespace="http://schemas.microsoft.com/office/2006/metadata/properties" ma:root="true" ma:fieldsID="a6f48a5beca8c08cf38c1e173dcefada" ns2:_="" ns3:_="">
    <xsd:import namespace="c8a78150-c911-4b0c-871f-550abfa00a09"/>
    <xsd:import namespace="a8e0ebca-09bd-406f-98b9-0783c5de6d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78150-c911-4b0c-871f-550abfa00a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6a466b-3672-42d7-94bf-0609121f7038}" ma:internalName="TaxCatchAll" ma:showField="CatchAllData" ma:web="c8a78150-c911-4b0c-871f-550abfa00a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0ebca-09bd-406f-98b9-0783c5de6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f42fc2-55a5-4e1d-89f1-a1537571c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BC686-C346-4202-B8E4-D4028D4B8443}">
  <ds:schemaRefs>
    <ds:schemaRef ds:uri="http://schemas.microsoft.com/office/2006/metadata/properties"/>
    <ds:schemaRef ds:uri="http://schemas.microsoft.com/office/infopath/2007/PartnerControls"/>
    <ds:schemaRef ds:uri="c8a78150-c911-4b0c-871f-550abfa00a09"/>
    <ds:schemaRef ds:uri="a8e0ebca-09bd-406f-98b9-0783c5de6de9"/>
  </ds:schemaRefs>
</ds:datastoreItem>
</file>

<file path=customXml/itemProps3.xml><?xml version="1.0" encoding="utf-8"?>
<ds:datastoreItem xmlns:ds="http://schemas.openxmlformats.org/officeDocument/2006/customXml" ds:itemID="{B23F5B7A-E485-43C6-94D4-15DFEC464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D21BD-E072-4394-B840-656D1C6C8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78150-c911-4b0c-871f-550abfa00a09"/>
    <ds:schemaRef ds:uri="a8e0ebca-09bd-406f-98b9-0783c5de6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673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Horgan</cp:lastModifiedBy>
  <cp:revision>5</cp:revision>
  <dcterms:created xsi:type="dcterms:W3CDTF">2026-03-17T13:31:00Z</dcterms:created>
  <dcterms:modified xsi:type="dcterms:W3CDTF">2026-03-24T13:41:00Z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0x0101004D050B2883C33B46B3C40DBD61B5F436</vt:lpwstr>
  </property>
  <property fmtid="{D5CDD505-2E9C-101B-9397-08002B2CF9AE}" pid="3" name="MediaServiceImageTags">
    <vt:lpwstr/>
  </property>
</Properties>
</file>